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) в отношении должностного лица-директора </w:t>
      </w:r>
      <w:r>
        <w:rPr>
          <w:rStyle w:val="cat-OrganizationNamegrp-20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0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декларации по налогу на добавленную стоимость за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№1 по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а, предоставив её с нарушением срока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0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получении налоговой декларации налоговым органом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0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1176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OrganizationNamegrp-20rplc-36">
    <w:name w:val="cat-OrganizationName grp-20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39B9-9134-4F3D-8018-A2809D832E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